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5-23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2055125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14.01.2025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12.09.2024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586240912055125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23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0412365400665002312520160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5">
    <w:name w:val="cat-UserDefined grp-3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